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书名：日常生活英语口语看这本就够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总页数：531</w:t>
      </w:r>
    </w:p>
    <w:p>
      <w:r>
        <w:t>更多请访问教客网: www.jiaokey.com</w:t>
      </w:r>
    </w:p>
    <w:p>
      <w:r>
        <w:t>日常生活英语口语看这本就够 评论地址：https://www.jiaokey.com/book/detail/13628101.html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