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从“熊孩子”到男子汉  养育男孩的艺术</w:t>
      </w:r>
    </w:p>
    <w:p>
      <w:r>
        <w:rPr>
          <w:rFonts w:ascii="宋体" w:hAnsi="宋体" w:eastAsia="宋体"/>
          <w:sz w:val="24"/>
        </w:rPr>
        <w:t>（美）史蒂芬·詹姆斯，（美）大卫·托马斯著；桑文娟译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从“熊孩子”到男子汉  养育男孩的艺术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（美）史蒂芬·詹姆斯，（美）大卫·托马斯著；桑文娟译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本书出售、求购地址：https://www.jiaokey.com/book/detail/13628096.html</w:t>
      </w:r>
    </w:p>
    <w:p>
      <w:r>
        <w:t>更多相关图书推荐：https://www.jiaokey.com</w:t>
      </w:r>
    </w:p>
    <w:p>
      <w:r>
        <w:t>（美）史蒂芬·詹姆斯，（美）大卫·托马斯著；桑文娟译 其他作品：https://www.jiaokey.com/tag/（美）史蒂芬·詹姆斯，（美）大卫·托马斯著；桑文娟译.html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关键词搜索：https://www.jiaokey.com/tag/从“熊孩子”到男子汉  养育男孩的艺术.html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