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曾国藩鉴才秘诀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曾国藩鉴才秘诀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本书出售、求购地址：https://www.jiaokey.com/book/detail/13628081.html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关键词搜索：https://www.jiaokey.com/tag/曾国藩鉴才秘诀.html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