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汽车电路图识读入门到精通  基础篇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汽车电路图识读入门到精通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本书出售、求购地址：https://www.jiaokey.com/book/detail/13628055.html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关键词搜索：https://www.jiaokey.com/tag/汽车电路图识读入门到精通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