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书名：监理工程师操作实务与资料管理</w:t>
      </w:r>
    </w:p>
    <w:p>
      <w:r>
        <w:t>作者：徐先耀编著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监理工程师操作实务与资料管理 评论地址：https://www.jiaokey.com/book/detail/13628029.html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