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最新汽车起重机司机培训教程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最新汽车起重机司机培训教程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本书出售、求购地址：https://www.jiaokey.com/book/detail/13628018.html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关键词搜索：https://www.jiaokey.com/tag/最新汽车起重机司机培训教程.html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