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农作物病虫草害防治实用技术</w:t>
      </w:r>
    </w:p>
    <w:p>
      <w:r>
        <w:rPr>
          <w:rFonts w:ascii="宋体" w:hAnsi="宋体" w:eastAsia="宋体"/>
          <w:sz w:val="24"/>
        </w:rPr>
        <w:t>黄保宏，张轶辉编著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农作物病虫草害防治实用技术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黄保宏，张轶辉编著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北京师范大学出版集团；安徽大学出版社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本书出售、求购地址：https://www.jiaokey.com/book/detail/13628002.html</w:t>
      </w:r>
    </w:p>
    <w:p>
      <w:r>
        <w:t>更多相关图书推荐：https://www.jiaokey.com</w:t>
      </w:r>
    </w:p>
    <w:p>
      <w:r>
        <w:t>黄保宏，张轶辉编著 其他作品：https://www.jiaokey.com/tag/黄保宏，张轶辉编著.html</w:t>
      </w:r>
    </w:p>
    <w:p>
      <w:r>
        <w:t>北京师范大学出版集团；安徽大学出版社 出版图书：https://www.jiaokey.com/tag/北京师范大学出版集团；安徽大学出版社.html</w:t>
      </w:r>
    </w:p>
    <w:p>
      <w:r>
        <w:t>关键词搜索：https://www.jiaokey.com/tag/农作物病虫草害防治实用技术.html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