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百鬼夜行  鸟山石燕传世作品集  上</w:t>
      </w:r>
    </w:p>
    <w:p>
      <w:r>
        <w:rPr>
          <w:rFonts w:ascii="宋体" w:hAnsi="宋体" w:eastAsia="宋体"/>
          <w:sz w:val="24"/>
        </w:rPr>
        <w:t>（日）鸟山石燕绘；宫竹正编著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百鬼夜行  鸟山石燕传世作品集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（日）鸟山石燕绘；宫竹正编著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本书出售、求购地址：https://www.jiaokey.com/book/detail/13627998.html</w:t>
      </w:r>
    </w:p>
    <w:p>
      <w:r>
        <w:t>更多相关图书推荐：https://www.jiaokey.com</w:t>
      </w:r>
    </w:p>
    <w:p>
      <w:r>
        <w:t>（日）鸟山石燕绘；宫竹正编著 其他作品：https://www.jiaokey.com/tag/（日）鸟山石燕绘；宫竹正编著.html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关键词搜索：https://www.jiaokey.com/tag/百鬼夜行  鸟山石燕传世作品集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