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书名：建筑工人学艺丛书  6  建筑油漆工实用技术</w:t>
      </w:r>
    </w:p>
    <w:p>
      <w:r>
        <w:t>作者：赖院生，陈远吉主编</w:t>
      </w:r>
    </w:p>
    <w:p>
      <w:r>
        <w:t>出版社：长沙:湖南科学技术出版社,2013.01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建筑工人学艺丛书  6  建筑油漆工实用技术 评论地址：https://www.jiaokey.com/book/detail/13627995.html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