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书名：中国历代篆刻精华  肖形印</w:t>
      </w:r>
    </w:p>
    <w:p>
      <w:r>
        <w:t>作者：李阳洪编</w:t>
      </w:r>
    </w:p>
    <w:p>
      <w:r>
        <w:t>出版社：重庆:重庆出版社,2014.05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中国历代篆刻精华  肖形印 评论地址：https://www.jiaokey.com/book/detail/13627965.html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