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书名：会装傻的女生最聪明</w:t>
      </w:r>
    </w:p>
    <w:p>
      <w:r>
        <w:t>作者：陈晓静著</w:t>
      </w:r>
    </w:p>
    <w:p>
      <w:r>
        <w:t>出版社：北京:商务印书馆,2012.11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会装傻的女生最聪明 评论地址：https://www.jiaokey.com/book/detail/13627925.html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