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书名：重新发现中国优势  国内外政要名流在人大重阳讲座实录  1</w:t>
      </w:r>
    </w:p>
    <w:p>
      <w:r>
        <w:t>作者：中国人民大学重阳金属金融研究学院主编</w:t>
      </w:r>
    </w:p>
    <w:p>
      <w:r>
        <w:t>出版社：北京：中国经济出版社</w:t>
      </w:r>
    </w:p>
    <w:p>
      <w:r>
        <w:t>出版日期：2014.08</w:t>
      </w:r>
    </w:p>
    <w:p>
      <w:r>
        <w:t>总页数：303</w:t>
      </w:r>
    </w:p>
    <w:p>
      <w:r>
        <w:t>更多请访问教客网: www.jiaokey.com</w:t>
      </w:r>
    </w:p>
    <w:p>
      <w:r>
        <w:t>重新发现中国优势  国内外政要名流在人大重阳讲座实录  1 评论地址：https://www.jiaokey.com/book/detail/13627923.html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