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“人之为人”的教育追求  我的育人思想与办学实践</w:t>
      </w:r>
    </w:p>
    <w:p>
      <w:r>
        <w:rPr>
          <w:rFonts w:ascii="宋体" w:hAnsi="宋体" w:eastAsia="宋体"/>
          <w:sz w:val="24"/>
        </w:rPr>
        <w:t>仇忠海著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“人之为人”的教育追求  我的育人思想与办学实践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本书出售、求购地址：https://www.jiaokey.com/book/detail/13627903.html</w:t>
      </w:r>
    </w:p>
    <w:p>
      <w:r>
        <w:t>更多相关图书推荐：https://www.jiaokey.com</w:t>
      </w:r>
    </w:p>
    <w:p>
      <w:r>
        <w:t>仇忠海著 其他作品：https://www.jiaokey.com/tag/仇忠海著.html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关键词搜索：https://www.jiaokey.com/tag/“人之为人”的教育追求  我的育人思想与办学实践.html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