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品德与社会  教师指导用书  四年级  下  第2版</w:t>
      </w:r>
    </w:p>
    <w:p>
      <w:r>
        <w:rPr>
          <w:rFonts w:ascii="宋体" w:hAnsi="宋体" w:eastAsia="宋体"/>
          <w:sz w:val="24"/>
        </w:rPr>
        <w:t>高峡，丛立新，赵亚夫主编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品德与社会  教师指导用书  四年级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高峡，丛立新，赵亚夫主编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本书出售、求购地址：https://www.jiaokey.com/book/detail/13627895.html</w:t>
      </w:r>
    </w:p>
    <w:p>
      <w:r>
        <w:t>更多相关图书推荐：https://www.jiaokey.com</w:t>
      </w:r>
    </w:p>
    <w:p>
      <w:r>
        <w:t>高峡，丛立新，赵亚夫主编 其他作品：https://www.jiaokey.com/tag/高峡，丛立新，赵亚夫主编.html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关键词搜索：https://www.jiaokey.com/tag/品德与社会  教师指导用书  四年级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