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有效校本教研运行机制构建研究</w:t>
      </w:r>
    </w:p>
    <w:p>
      <w:r>
        <w:rPr>
          <w:rFonts w:ascii="宋体" w:hAnsi="宋体" w:eastAsia="宋体"/>
          <w:sz w:val="24"/>
        </w:rPr>
        <w:t>孙凤山，孟志明，罗明福主编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有效校本教研运行机制构建研究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孙凤山，孟志明，罗明福主编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本书出售、求购地址：https://www.jiaokey.com/book/detail/13627865.html</w:t>
      </w:r>
    </w:p>
    <w:p>
      <w:r>
        <w:t>更多相关图书推荐：https://www.jiaokey.com</w:t>
      </w:r>
    </w:p>
    <w:p>
      <w:r>
        <w:t>孙凤山，孟志明，罗明福主编 其他作品：https://www.jiaokey.com/tag/孙凤山，孟志明，罗明福主编.html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关键词搜索：https://www.jiaokey.com/tag/有效校本教研运行机制构建研究.html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