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书名：艾灸治病全真图解</w:t>
      </w:r>
    </w:p>
    <w:p>
      <w:r>
        <w:t>作者：顾悦善，王树春，顾峻主编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总页数：107</w:t>
      </w:r>
    </w:p>
    <w:p>
      <w:r>
        <w:t>更多请访问教客网: www.jiaokey.com</w:t>
      </w:r>
    </w:p>
    <w:p>
      <w:r>
        <w:t>艾灸治病全真图解 评论地址：https://www.jiaokey.com/book/detail/13627837.html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