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经穴美颜按摩手册</w:t>
      </w:r>
    </w:p>
    <w:p>
      <w:r>
        <w:rPr>
          <w:rFonts w:ascii="宋体" w:hAnsi="宋体" w:eastAsia="宋体"/>
          <w:sz w:val="24"/>
        </w:rPr>
        <w:t>（日）北川直子著；枫书坊编辑组编译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经穴美颜按摩手册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（日）北川直子著；枫书坊编辑组编译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本书出售、求购地址：https://www.jiaokey.com/book/detail/13627824.html</w:t>
      </w:r>
    </w:p>
    <w:p>
      <w:r>
        <w:t>更多相关图书推荐：https://www.jiaokey.com</w:t>
      </w:r>
    </w:p>
    <w:p>
      <w:r>
        <w:t>（日）北川直子著；枫书坊编辑组编译 其他作品：https://www.jiaokey.com/tag/（日）北川直子著；枫书坊编辑组编译.html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关键词搜索：https://www.jiaokey.com/tag/经穴美颜按摩手册.html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