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妇幼卫生信息管理统计指南</w:t>
      </w:r>
    </w:p>
    <w:p>
      <w:r>
        <w:rPr>
          <w:rFonts w:ascii="宋体" w:hAnsi="宋体" w:eastAsia="宋体"/>
          <w:sz w:val="24"/>
        </w:rPr>
        <w:t>刘筱娴主编；张彤，陈辉副主编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妇幼卫生信息管理统计指南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刘筱娴主编；张彤，陈辉副主编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本书出售、求购地址：https://www.jiaokey.com/book/detail/13627823.html</w:t>
      </w:r>
    </w:p>
    <w:p>
      <w:r>
        <w:t>更多相关图书推荐：https://www.jiaokey.com</w:t>
      </w:r>
    </w:p>
    <w:p>
      <w:r>
        <w:t>刘筱娴主编；张彤，陈辉副主编 其他作品：https://www.jiaokey.com/tag/刘筱娴主编；张彤，陈辉副主编.html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关键词搜索：https://www.jiaokey.com/tag/妇幼卫生信息管理统计指南.html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