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书名：腧穴与反射区学用一本通</w:t>
      </w:r>
    </w:p>
    <w:p>
      <w:r>
        <w:t>作者：路力为，刘建桥主编；李新伟，卢虎英，马红治副主编</w:t>
      </w:r>
    </w:p>
    <w:p>
      <w:r>
        <w:t>出版社：北京:人民军医出版社,2012.06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腧穴与反射区学用一本通 评论地址：https://www.jiaokey.com/book/detail/13627795.html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