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书名：国家中医药管理局民族医药文献整理丛书  中国侗医药史</w:t>
      </w:r>
    </w:p>
    <w:p>
      <w:r>
        <w:t>作者：汪冶，田兰，田华咏著</w:t>
      </w:r>
    </w:p>
    <w:p>
      <w:r>
        <w:t>出版社：北京:中医古籍出版社,2014.03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国家中医药管理局民族医药文献整理丛书  中国侗医药史 评论地址：https://www.jiaokey.com/book/detail/13627771.html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