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书名：精译黄帝内经  珍藏版</w:t>
      </w:r>
    </w:p>
    <w:p>
      <w:r>
        <w:t>作者：吴鸿编著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精译黄帝内经  珍藏版 评论地址：https://www.jiaokey.com/book/detail/13627770.html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