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书名：《黄帝内经》十二时辰经络养生法</w:t>
      </w:r>
    </w:p>
    <w:p>
      <w:r>
        <w:t>作者：朱文增，倪金霞，裴颢，尹韬编著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总页数：124</w:t>
      </w:r>
    </w:p>
    <w:p>
      <w:r>
        <w:t>更多请访问教客网: www.jiaokey.com</w:t>
      </w:r>
    </w:p>
    <w:p>
      <w:r>
        <w:t>《黄帝内经》十二时辰经络养生法 评论地址：https://www.jiaokey.com/book/detail/13627765.html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