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中国医学院士文库  石学敏院士集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中国医学院士文库  石学敏院士集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本书出售、求购地址：https://www.jiaokey.com/book/detail/13627759.html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关键词搜索：https://www.jiaokey.com/tag/中国医学院士文库  石学敏院士集.html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