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教出自主思考的孩子 七大策略打造自信快乐、独立坚强的性格 RAISING CHILDREN WHO THINK FOR THEMSELVES</w:t>
      </w:r>
    </w:p>
    <w:p>
      <w:r>
        <w:rPr>
          <w:rFonts w:ascii="宋体" w:hAnsi="宋体" w:eastAsia="宋体"/>
          <w:sz w:val="24"/>
        </w:rPr>
        <w:t>伊丽莎·麦德哈斯著；王怡棻译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教出自主思考的孩子 七大策略打造自信快乐、独立坚强的性格 RAISING CHILDREN WHO THINK FOR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伊丽莎·麦德哈斯著；王怡棻译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本书出售、求购地址：https://www.jiaokey.com/book/detail/13627738.html</w:t>
      </w:r>
    </w:p>
    <w:p>
      <w:r>
        <w:t>更多相关图书推荐：https://www.jiaokey.com</w:t>
      </w:r>
    </w:p>
    <w:p>
      <w:r>
        <w:t>伊丽莎·麦德哈斯著；王怡棻译 其他作品：https://www.jiaokey.com/tag/伊丽莎·麦德哈斯著；王怡棻译.html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关键词搜索：https://www.jiaokey.com/tag/教出自主思考的孩子 七大策略打造自信快乐、独立坚强的性格 RAISING CHILDREN WHO THINK FOR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