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全国船舶工业职业教育教学指导委员会推荐教材  示范性高等职业院校船舶专业英语规划教材  材料工程英语</w:t>
      </w:r>
    </w:p>
    <w:p>
      <w:r>
        <w:rPr>
          <w:rFonts w:ascii="宋体" w:hAnsi="宋体" w:eastAsia="宋体"/>
          <w:sz w:val="24"/>
        </w:rPr>
        <w:t>赵丽玲主编；李桂杰总主编；李丽茹副主编；赵艳艳，张楠，徐双钱等参编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全国船舶工业职业教育教学指导委员会推荐教材  示范性高等职业院校船舶专业英语规划教材  材料工程英语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赵丽玲主编；李桂杰总主编；李丽茹副主编；赵艳艳，张楠，徐双钱等参编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本书出售、求购地址：https://www.jiaokey.com/book/detail/13627711.html</w:t>
      </w:r>
    </w:p>
    <w:p>
      <w:r>
        <w:t>更多相关图书推荐：https://www.jiaokey.com</w:t>
      </w:r>
    </w:p>
    <w:p>
      <w:r>
        <w:t>赵丽玲主编；李桂杰总主编；李丽茹副主编；赵艳艳，张楠，徐双钱等参编 其他作品：https://www.jiaokey.com/tag/赵丽玲主编；李桂杰总主编；李丽茹副主编；赵艳艳，张楠，徐双钱等参编.html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关键词搜索：https://www.jiaokey.com/tag/全国船舶工业职业教育教学指导委员会推荐教材  示范性高等职业院校船舶专业英语规划教材  材料工程英语.html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