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通用职场英语</w:t>
      </w:r>
    </w:p>
    <w:p>
      <w:r>
        <w:rPr>
          <w:rFonts w:ascii="宋体" w:hAnsi="宋体" w:eastAsia="宋体"/>
          <w:sz w:val="24"/>
        </w:rPr>
        <w:t>陆效用主编；李爱群，花莹副主编；张妍一，张晓，黎妮等参编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通用职场英语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陆效用主编；李爱群，花莹副主编；张妍一，张晓，黎妮等参编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本书出售、求购地址：https://www.jiaokey.com/book/detail/13627703.html</w:t>
      </w:r>
    </w:p>
    <w:p>
      <w:r>
        <w:t>更多相关图书推荐：https://www.jiaokey.com</w:t>
      </w:r>
    </w:p>
    <w:p>
      <w:r>
        <w:t>陆效用主编；李爱群，花莹副主编；张妍一，张晓，黎妮等参编 其他作品：https://www.jiaokey.com/tag/陆效用主编；李爱群，花莹副主编；张妍一，张晓，黎妮等参编.html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关键词搜索：https://www.jiaokey.com/tag/通用职场英语.html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