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书名：职业教育的探索与实践 EXPLORATION AND PRACTICE OF VOCATIONAL EDUCATION</w:t>
      </w:r>
    </w:p>
    <w:p>
      <w:r>
        <w:t>作者：陈斌生主编</w:t>
      </w:r>
    </w:p>
    <w:p>
      <w:r>
        <w:t>出版社：北京：线装书局</w:t>
      </w:r>
    </w:p>
    <w:p>
      <w:r>
        <w:t>出版日期：2009.11</w:t>
      </w:r>
    </w:p>
    <w:p>
      <w:r>
        <w:t>总页数：348</w:t>
      </w:r>
    </w:p>
    <w:p>
      <w:r>
        <w:t>更多请访问教客网: www.jiaokey.com</w:t>
      </w:r>
    </w:p>
    <w:p>
      <w:r>
        <w:t>职业教育的探索与实践 EXPLORATION AND PRACTICE OF VOCATIONAL EDUCATION 评论地址：https://www.jiaokey.com/book/detail/13627671.html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