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区域职业教育公益性实现策略研究  以湖北省为例</w:t>
      </w:r>
    </w:p>
    <w:p>
      <w:r>
        <w:rPr>
          <w:rFonts w:ascii="宋体" w:hAnsi="宋体" w:eastAsia="宋体"/>
          <w:sz w:val="24"/>
        </w:rPr>
        <w:t>张玲，彭振宇，戴冬秀著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区域职业教育公益性实现策略研究  以湖北省为例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张玲，彭振宇，戴冬秀著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本书出售、求购地址：https://www.jiaokey.com/book/detail/13627670.html</w:t>
      </w:r>
    </w:p>
    <w:p>
      <w:r>
        <w:t>更多相关图书推荐：https://www.jiaokey.com</w:t>
      </w:r>
    </w:p>
    <w:p>
      <w:r>
        <w:t>张玲，彭振宇，戴冬秀著 其他作品：https://www.jiaokey.com/tag/张玲，彭振宇，戴冬秀著.html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关键词搜索：https://www.jiaokey.com/tag/区域职业教育公益性实现策略研究  以湖北省为例.html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