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书名：广播节目制作</w:t>
      </w:r>
    </w:p>
    <w:p>
      <w:r>
        <w:t>作者：肖峰主编；陆丹，宁薇，刘方等副主编；苏龙生，陈灿，张洵等参编</w:t>
      </w:r>
    </w:p>
    <w:p>
      <w:r>
        <w:t>出版社：武汉：武汉大学出版社</w:t>
      </w:r>
    </w:p>
    <w:p>
      <w:r>
        <w:t>出版日期：2014.01</w:t>
      </w:r>
    </w:p>
    <w:p>
      <w:r>
        <w:t>总页数：256</w:t>
      </w:r>
    </w:p>
    <w:p>
      <w:r>
        <w:t>更多请访问教客网: www.jiaokey.com</w:t>
      </w:r>
    </w:p>
    <w:p>
      <w:r>
        <w:t>广播节目制作 评论地址：https://www.jiaokey.com/book/detail/13627629.html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