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跟孩子心贴心  打造零距离亲子关系的65个秘诀</w:t>
      </w:r>
    </w:p>
    <w:p>
      <w:r>
        <w:rPr>
          <w:rFonts w:ascii="宋体" w:hAnsi="宋体" w:eastAsia="宋体"/>
          <w:sz w:val="24"/>
        </w:rPr>
        <w:t>林夕著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跟孩子心贴心  打造零距离亲子关系的65个秘诀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本书出售、求购地址：https://www.jiaokey.com/book/detail/13627626.html</w:t>
      </w:r>
    </w:p>
    <w:p>
      <w:r>
        <w:t>更多相关图书推荐：https://www.jiaokey.com</w:t>
      </w:r>
    </w:p>
    <w:p>
      <w:r>
        <w:t>林夕著 其他作品：https://www.jiaokey.com/tag/林夕著.html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关键词搜索：https://www.jiaokey.com/tag/跟孩子心贴心  打造零距离亲子关系的65个秘诀.html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