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中国少数民族地区新闻传播发展报告  1949-2010</w:t>
      </w:r>
    </w:p>
    <w:p>
      <w:r>
        <w:rPr>
          <w:rFonts w:ascii="宋体" w:hAnsi="宋体" w:eastAsia="宋体"/>
          <w:sz w:val="24"/>
        </w:rPr>
        <w:t>郑保卫主编；周德仓副主编；白润生，黄忠彩顾问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中国少数民族地区新闻传播发展报告  1949-2010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郑保卫主编；周德仓副主编；白润生，黄忠彩顾问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本书出售、求购地址：https://www.jiaokey.com/book/detail/13627625.html</w:t>
      </w:r>
    </w:p>
    <w:p>
      <w:r>
        <w:t>更多相关图书推荐：https://www.jiaokey.com</w:t>
      </w:r>
    </w:p>
    <w:p>
      <w:r>
        <w:t>郑保卫主编；周德仓副主编；白润生，黄忠彩顾问 其他作品：https://www.jiaokey.com/tag/郑保卫主编；周德仓副主编；白润生，黄忠彩顾问.html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关键词搜索：https://www.jiaokey.com/tag/中国少数民族地区新闻传播发展报告  1949-2010.html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