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双百行动计划  中国政法大学团学系统2006年暑期社会实践优秀成果集</w:t>
      </w:r>
    </w:p>
    <w:p>
      <w:r>
        <w:rPr>
          <w:rFonts w:ascii="宋体" w:hAnsi="宋体" w:eastAsia="宋体"/>
          <w:sz w:val="24"/>
        </w:rPr>
        <w:t>项云，马抗美，张桂琳，项云编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双百行动计划  中国政法大学团学系统2006年暑期社会实践优秀成果集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项云，马抗美，张桂琳，项云编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本书出售、求购地址：https://www.jiaokey.com/book/detail/13627622.html</w:t>
      </w:r>
    </w:p>
    <w:p>
      <w:r>
        <w:t>更多相关图书推荐：https://www.jiaokey.com</w:t>
      </w:r>
    </w:p>
    <w:p>
      <w:r>
        <w:t>项云，马抗美，张桂琳，项云编 其他作品：https://www.jiaokey.com/tag/项云，马抗美，张桂琳，项云编.html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关键词搜索：https://www.jiaokey.com/tag/双百行动计划  中国政法大学团学系统2006年暑期社会实践优秀成果集.html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