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书名：大学生职业素质训练</w:t>
      </w:r>
    </w:p>
    <w:p>
      <w:r>
        <w:t>作者：刘文；蒙坪主编；王林主审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大学生职业素质训练 评论地址：https://www.jiaokey.com/book/detail/13627619.html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