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书名：亲子教育提高爱的质量丛书  妈妈，让孩子笑着长大</w:t>
      </w:r>
    </w:p>
    <w:p>
      <w:r>
        <w:t>作者：张红娟编著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总页数：270</w:t>
      </w:r>
    </w:p>
    <w:p>
      <w:r>
        <w:t>更多请访问教客网: www.jiaokey.com</w:t>
      </w:r>
    </w:p>
    <w:p>
      <w:r>
        <w:t>亲子教育提高爱的质量丛书  妈妈，让孩子笑着长大 评论地址：https://www.jiaokey.com/book/detail/13627611.html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