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追寻德育之美  内蒙古中小学幼儿园优秀德育论文选  上</w:t>
      </w:r>
    </w:p>
    <w:p>
      <w:r>
        <w:rPr>
          <w:rFonts w:ascii="宋体" w:hAnsi="宋体" w:eastAsia="宋体"/>
          <w:sz w:val="24"/>
        </w:rPr>
        <w:t>马存锁主编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追寻德育之美  内蒙古中小学幼儿园优秀德育论文选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马存锁主编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学前教育-德育-文集-中小学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本书出售、求购地址：https://www.jiaokey.com/book/detail/13627588.html</w:t>
      </w:r>
    </w:p>
    <w:p>
      <w:r>
        <w:t>更多相关图书推荐：https://www.jiaokey.com</w:t>
      </w:r>
    </w:p>
    <w:p>
      <w:r>
        <w:t>马存锁主编 其他作品：https://www.jiaokey.com/tag/马存锁主编.html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关键词搜索：https://www.jiaokey.com/tag/学前教育-德育-文集-中小学.html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