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教师心理健康指南</w:t>
      </w:r>
    </w:p>
    <w:p>
      <w:r>
        <w:rPr>
          <w:rFonts w:ascii="宋体" w:hAnsi="宋体" w:eastAsia="宋体"/>
          <w:sz w:val="24"/>
        </w:rPr>
        <w:t>萧枫，姜忠喆主编；庄文中，龚玲特约主编；孟迎红，郑晶华，李菁等编委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教师心理健康指南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萧枫，姜忠喆主编；庄文中，龚玲特约主编；孟迎红，郑晶华，李菁等编委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本书出售、求购地址：https://www.jiaokey.com/book/detail/13627560.html</w:t>
      </w:r>
    </w:p>
    <w:p>
      <w:r>
        <w:t>更多相关图书推荐：https://www.jiaokey.com</w:t>
      </w:r>
    </w:p>
    <w:p>
      <w:r>
        <w:t>萧枫，姜忠喆主编；庄文中，龚玲特约主编；孟迎红，郑晶华，李菁等编委 其他作品：https://www.jiaokey.com/tag/萧枫，姜忠喆主编；庄文中，龚玲特约主编；孟迎红，郑晶华，李菁等编委.html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关键词搜索：https://www.jiaokey.com/tag/教师心理健康指南.html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