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书名：媒介融和与新商业模式 新媒体环境下美国报业考察报告 THE INVERTIGATION REPORT OF AMERICAN NEWSPAPERS IN THE NEW MEDIA ENVIRONMENT</w:t>
      </w:r>
    </w:p>
    <w:p>
      <w:r>
        <w:t>作者:苏永华，张乐克著</w:t>
      </w:r>
    </w:p>
    <w:p>
      <w:r>
        <w:t>出版社:北京：中国和平出版社</w:t>
      </w:r>
    </w:p>
    <w:p>
      <w:r>
        <w:t>出版日期：2012.05</w:t>
      </w:r>
    </w:p>
    <w:p>
      <w:r>
        <w:t>总页数：309</w:t>
      </w:r>
    </w:p>
    <w:p>
      <w:r>
        <w:t>更多请访问教客网:www.jiaokey.com</w:t>
      </w:r>
    </w:p>
    <w:p>
      <w:r>
        <w:t>媒介融和与新商业模式 新媒体环境下美国报业考察报告 THE INVERTIGATION REPORT OF AMERICAN NEWSPAPERS IN THE NEW MEDIA ENVIRONMENT评论地址：https://www.jiaokey.com/book/detail/13627543.html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