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说话艺术全知道  第1卷</w:t>
      </w:r>
    </w:p>
    <w:p>
      <w:r>
        <w:rPr>
          <w:rFonts w:ascii="宋体" w:hAnsi="宋体" w:eastAsia="宋体"/>
          <w:sz w:val="24"/>
        </w:rPr>
        <w:t>徐春艳，赵一编著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说话艺术全知道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徐春艳，赵一编著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吉林出版集团；长春：时代文艺出版社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本书出售、求购地址：https://www.jiaokey.com/book/detail/13627529.html</w:t>
      </w:r>
    </w:p>
    <w:p>
      <w:r>
        <w:t>更多相关图书推荐：https://www.jiaokey.com</w:t>
      </w:r>
    </w:p>
    <w:p>
      <w:r>
        <w:t>徐春艳，赵一编著 其他作品：https://www.jiaokey.com/tag/徐春艳，赵一编著.html</w:t>
      </w:r>
    </w:p>
    <w:p>
      <w:r>
        <w:t>吉林出版集团；长春：时代文艺出版社 出版图书：https://www.jiaokey.com/tag/吉林出版集团；长春：时代文艺出版社.html</w:t>
      </w:r>
    </w:p>
    <w:p>
      <w:r>
        <w:t>关键词搜索：https://www.jiaokey.com/tag/说话艺术全知道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