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书名：汉字之魅  中国古代的文字</w:t>
      </w:r>
    </w:p>
    <w:p>
      <w:r>
        <w:t>作者：王娟编著；傅书华主编</w:t>
      </w:r>
    </w:p>
    <w:p>
      <w:r>
        <w:t>出版社：太原:希望出版社,2012.06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汉字之魅  中国古代的文字 评论地址：https://www.jiaokey.com/book/detail/13627524.html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