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书名：大学语文实用教程</w:t>
      </w:r>
    </w:p>
    <w:p>
      <w:r>
        <w:t>作者:肖绪才，周加胜主编；卢春红，毕耕，舒晓辉副主编；卢春红，毕耕，朱丽等编委</w:t>
      </w:r>
    </w:p>
    <w:p>
      <w:r>
        <w:t>出版社:北京：中国传媒大学出版社</w:t>
      </w:r>
    </w:p>
    <w:p>
      <w:r>
        <w:t>出版日期：2012.07</w:t>
      </w:r>
    </w:p>
    <w:p>
      <w:r>
        <w:t>总页数：379</w:t>
      </w:r>
    </w:p>
    <w:p>
      <w:r>
        <w:t>更多请访问教客网:www.jiaokey.com</w:t>
      </w:r>
    </w:p>
    <w:p>
      <w:r>
        <w:t>大学语文实用教程评论地址：https://www.jiaokey.com/book/detail/13627514.html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