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书名：导读布朗肖</w:t>
      </w:r>
    </w:p>
    <w:p>
      <w:r>
        <w:t>作者：（英）乌尔里希·哈泽（HaaseU.），（英）威廉·拉奇著；潘梦阳译</w:t>
      </w:r>
    </w:p>
    <w:p>
      <w:r>
        <w:t>出版社：重庆:重庆大学出版社,2014.09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导读布朗肖 评论地址：https://www.jiaokey.com/book/detail/13627462.html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