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书名：导读波伏瓦</w:t>
      </w:r>
    </w:p>
    <w:p>
      <w:r>
        <w:t>作者：（英）提德（TiddU）著；马景超译</w:t>
      </w:r>
    </w:p>
    <w:p>
      <w:r>
        <w:t>出版社：重庆:重庆大学出版社,2014.09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导读波伏瓦 评论地址：https://www.jiaokey.com/book/detail/13627461.html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