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《水知道答案》系列第1部  水知道答案  全新修订版</w:t>
      </w:r>
    </w:p>
    <w:p>
      <w:r>
        <w:rPr>
          <w:rFonts w:ascii="宋体" w:hAnsi="宋体" w:eastAsia="宋体"/>
          <w:sz w:val="24"/>
        </w:rPr>
        <w:t>（日）江本胜著；猿渡静子译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《水知道答案》系列第1部  水知道答案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（日）江本胜著；猿渡静子译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本书出售、求购地址：https://www.jiaokey.com/book/detail/13627455.html</w:t>
      </w:r>
    </w:p>
    <w:p>
      <w:r>
        <w:t>更多相关图书推荐：https://www.jiaokey.com</w:t>
      </w:r>
    </w:p>
    <w:p>
      <w:r>
        <w:t>（日）江本胜著；猿渡静子译 其他作品：https://www.jiaokey.com/tag/（日）江本胜著；猿渡静子译.html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关键词搜索：https://www.jiaokey.com/tag/《水知道答案》系列第1部  水知道答案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