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书名：为什么我们总缺钱  幸福女人实战理财课  全彩</w:t>
      </w:r>
    </w:p>
    <w:p>
      <w:r>
        <w:t>作者：金喜著</w:t>
      </w:r>
    </w:p>
    <w:p>
      <w:r>
        <w:t>出版社：北京：电子工业出版社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为什么我们总缺钱  幸福女人实战理财课  全彩 评论地址：https://www.jiaokey.com/book/detail/13627429.html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