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书名：不悲过去  不贪未来</w:t>
      </w:r>
    </w:p>
    <w:p>
      <w:r>
        <w:t>作者：萧文鹏编著</w:t>
      </w:r>
    </w:p>
    <w:p>
      <w:r>
        <w:t>出版社：北京:中国长安出版社,2014.08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不悲过去  不贪未来 评论地址：https://www.jiaokey.com/book/detail/13627422.html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