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3  20几岁就应该知道的人生哲理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3  20几岁就应该知道的人生哲理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本书出售、求购地址：https://www.jiaokey.com/book/detail/13627420.html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3  20几岁就应该知道的人生哲理.html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