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书名：别怕！你可以的，看不到未来更要挺自己</w:t>
      </w:r>
    </w:p>
    <w:p>
      <w:r>
        <w:t>作者：（泰）童格拉·奈娜著；李敏怡译</w:t>
      </w:r>
    </w:p>
    <w:p>
      <w:r>
        <w:t>出版社：重庆:重庆出版社,2014.08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别怕！你可以的，看不到未来更要挺自己 评论地址：https://www.jiaokey.com/book/detail/13627407.html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