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女孩的职场幸运手册</w:t>
      </w:r>
    </w:p>
    <w:p>
      <w:r>
        <w:rPr>
          <w:rFonts w:ascii="宋体" w:hAnsi="宋体" w:eastAsia="宋体"/>
          <w:sz w:val="24"/>
        </w:rPr>
        <w:t>（日）有川真由美著；安伊文译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女孩的职场幸运手册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（日）有川真由美著；安伊文译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本书出售、求购地址：https://www.jiaokey.com/book/detail/13627295.html</w:t>
      </w:r>
    </w:p>
    <w:p>
      <w:r>
        <w:t>更多相关图书推荐：https://www.jiaokey.com</w:t>
      </w:r>
    </w:p>
    <w:p>
      <w:r>
        <w:t>（日）有川真由美著；安伊文译 其他作品：https://www.jiaokey.com/tag/（日）有川真由美著；安伊文译.html</w:t>
      </w:r>
    </w:p>
    <w:p>
      <w:r>
        <w:t>合肥：黄山书社 出版图书：https://www.jiaokey.com/tag/合肥：黄山书社.html</w:t>
      </w:r>
    </w:p>
    <w:p>
      <w:r>
        <w:t>关键词搜索：https://www.jiaokey.com/tag/女孩的职场幸运手册.html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