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眼界，决定你的世界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眼界，决定你的世界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本书出售、求购地址：https://www.jiaokey.com/book/detail/13627293.html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关键词搜索：https://www.jiaokey.com/tag/眼界，决定你的世界.html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