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书名：化危机为转机  你缺少的只是应变策略  最新珍藏版</w:t>
      </w:r>
    </w:p>
    <w:p>
      <w:r>
        <w:t>作者：卢文平著</w:t>
      </w:r>
    </w:p>
    <w:p>
      <w:r>
        <w:t>出版社：北京：北京工业大学出版社</w:t>
      </w:r>
    </w:p>
    <w:p>
      <w:r>
        <w:t>出版日期：2014.06</w:t>
      </w:r>
    </w:p>
    <w:p>
      <w:r>
        <w:t>总页数：240</w:t>
      </w:r>
    </w:p>
    <w:p>
      <w:r>
        <w:t>更多请访问教客网: www.jiaokey.com</w:t>
      </w:r>
    </w:p>
    <w:p>
      <w:r>
        <w:t>化危机为转机  你缺少的只是应变策略  最新珍藏版 评论地址：https://www.jiaokey.com/book/detail/13627291.html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